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书名：男人最怕失败，女人最怕孤独</w:t>
      </w:r>
    </w:p>
    <w:p>
      <w:r>
        <w:t>作者：（美）洛夫，（美）斯托斯尼著</w:t>
      </w:r>
    </w:p>
    <w:p>
      <w:r>
        <w:t>出版社：沈阳:万卷出版公司,2011.02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男人最怕失败，女人最怕孤独 评论地址：https://www.jiaokey.com/book/detail/12789833.html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