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书名：我的闺蜜是幽灵</w:t>
      </w:r>
    </w:p>
    <w:p>
      <w:r>
        <w:t>作者：（英）索菲·金塞拉著</w:t>
      </w:r>
    </w:p>
    <w:p>
      <w:r>
        <w:t>出版社：上海:上海人民出版社,2011.05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我的闺蜜是幽灵 评论地址：https://www.jiaokey.com/book/detail/12790083.html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