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出版社：北京：电子工业出版社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你是人间四月天 评论地址：https://www.jiaokey.com/book/detail/12790084.html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