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书名：找到你的最佳雇主</w:t>
      </w:r>
    </w:p>
    <w:p>
      <w:r>
        <w:t>作者：杨文泽，王立公著</w:t>
      </w:r>
    </w:p>
    <w:p>
      <w:r>
        <w:t>出版社：北京：中国经济出版社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找到你的最佳雇主 评论地址：https://www.jiaokey.com/book/detail/12790412.html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