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书名：日本古代汉文学与中国文学比较研究</w:t>
      </w:r>
    </w:p>
    <w:p>
      <w:r>
        <w:t>作者：于永梅著</w:t>
      </w:r>
    </w:p>
    <w:p>
      <w:r>
        <w:t>出版社：沈阳：辽宁大学出版社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日本古代汉文学与中国文学比较研究 评论地址：https://www.jiaokey.com/book/detail/12790477.html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