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书名：中国传统文化常识</w:t>
      </w:r>
    </w:p>
    <w:p>
      <w:r>
        <w:t>作者：林良浩主编</w:t>
      </w:r>
    </w:p>
    <w:p>
      <w:r>
        <w:t>出版社：南昌：百花洲文艺出版社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中国传统文化常识 评论地址：https://www.jiaokey.com/book/detail/12790505.html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