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书名：恨警察的人</w:t>
      </w:r>
    </w:p>
    <w:p>
      <w:r>
        <w:t>作者：（美）麦克班恩著；张文秀译</w:t>
      </w:r>
    </w:p>
    <w:p>
      <w:r>
        <w:t>出版社：北京:新星出版社,2010.07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恨警察的人 评论地址：https://www.jiaokey.com/book/detail/12790520.html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