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书名：致命游戏三部曲  3  第四者</w:t>
      </w:r>
    </w:p>
    <w:p>
      <w:r>
        <w:t>作者：（美）玛丽亚·斯图尔特著</w:t>
      </w:r>
    </w:p>
    <w:p>
      <w:r>
        <w:t>出版社：南昌:江西教育出版社,2010.04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致命游戏三部曲  3  第四者 评论地址：https://www.jiaokey.com/book/detail/12790522.html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