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书名：小毛驴之歌</w:t>
      </w:r>
    </w:p>
    <w:p>
      <w:r>
        <w:t>作者：（西）希梅内斯著；孟宪臣译</w:t>
      </w:r>
    </w:p>
    <w:p>
      <w:r>
        <w:t>出版社：北京:北京十月文艺出版社,2010.07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小毛驴之歌 评论地址：https://www.jiaokey.com/book/detail/12790527.html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