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书名：基因贼</w:t>
      </w:r>
    </w:p>
    <w:p>
      <w:r>
        <w:t>作者：（澳）玛利亚，昆恩著；陈波译</w:t>
      </w:r>
    </w:p>
    <w:p>
      <w:r>
        <w:t>出版社：昆明:云南人民出版社,2010.12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基因贼 评论地址：https://www.jiaokey.com/book/detail/12790534.html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