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书名：在父亲的法庭上</w:t>
      </w:r>
    </w:p>
    <w:p>
      <w:r>
        <w:t>作者：（美）艾萨克·巴什维斯·辛格著</w:t>
      </w:r>
    </w:p>
    <w:p>
      <w:r>
        <w:t>出版社：成都:四川文艺出版社,2010.04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在父亲的法庭上 评论地址：https://www.jiaokey.com/book/detail/12790535.html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