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书名：美国20世纪80年代至90年代初银行危机研究  历史与教训</w:t>
      </w:r>
    </w:p>
    <w:p>
      <w:r>
        <w:t>作者：朱崇实，刘志云译</w:t>
      </w:r>
    </w:p>
    <w:p>
      <w:r>
        <w:t>出版社：厦门：厦门大学出版社</w:t>
      </w:r>
    </w:p>
    <w:p>
      <w:r>
        <w:t>出版日期：2010.07</w:t>
      </w:r>
    </w:p>
    <w:p>
      <w:r>
        <w:t>总页数：560</w:t>
      </w:r>
    </w:p>
    <w:p>
      <w:r>
        <w:t>更多请访问教客网: www.jiaokey.com</w:t>
      </w:r>
    </w:p>
    <w:p>
      <w:r>
        <w:t>美国20世纪80年代至90年代初银行危机研究  历史与教训 评论地址：https://www.jiaokey.com/book/detail/12790586.html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