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北京城乡一体化进程评价研究  北京现代化报告  2009</w:t>
      </w:r>
    </w:p>
    <w:p>
      <w:r>
        <w:rPr>
          <w:rFonts w:ascii="宋体" w:hAnsi="宋体" w:eastAsia="宋体"/>
          <w:sz w:val="24"/>
        </w:rPr>
        <w:t>李永进，张士运主编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北京城乡一体化进程评价研究  北京现代化报告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李永进，张士运主编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本书出售、求购地址：https://www.jiaokey.com/book/detail/12790629.html</w:t>
      </w:r>
    </w:p>
    <w:p>
      <w:r>
        <w:t>更多相关图书推荐：https://www.jiaokey.com</w:t>
      </w:r>
    </w:p>
    <w:p>
      <w:r>
        <w:t>李永进，张士运主编 其他作品：https://www.jiaokey.com/tag/李永进，张士运主编.html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关键词搜索：https://www.jiaokey.com/tag/北京城乡一体化进程评价研究  北京现代化报告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