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书名：百度摆渡世界  搜王李彦宏</w:t>
      </w:r>
    </w:p>
    <w:p>
      <w:r>
        <w:t>作者：万资姿著</w:t>
      </w:r>
    </w:p>
    <w:p>
      <w:r>
        <w:t>出版社：北京：现代出版社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百度摆渡世界  搜王李彦宏 评论地址：https://www.jiaokey.com/book/detail/12790823.html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