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书名：简明应用翻译教程</w:t>
      </w:r>
    </w:p>
    <w:p>
      <w:r>
        <w:t>作者：张全，黄琼英主编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简明应用翻译教程 评论地址：https://www.jiaokey.com/book/detail/12790842.html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