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书名：青春不悔  我的志愿服务生活</w:t>
      </w:r>
    </w:p>
    <w:p>
      <w:r>
        <w:t>作者：董理，李和忠主编</w:t>
      </w:r>
    </w:p>
    <w:p>
      <w:r>
        <w:t>出版社：辽西北计划省项目办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青春不悔  我的志愿服务生活 评论地址：https://www.jiaokey.com/book/detail/12790898.html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