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香港市民往中国内地居住、工作及置业的意欲  内地与香港整合的影响</w:t>
      </w:r>
    </w:p>
    <w:p>
      <w:r>
        <w:rPr>
          <w:rFonts w:ascii="宋体" w:hAnsi="宋体" w:eastAsia="宋体"/>
          <w:sz w:val="24"/>
        </w:rPr>
        <w:t>杨汝万，王家英著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香港市民往中国内地居住、工作及置业的意欲  内地与香港整合的影响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杨汝万，王家英著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本书出售、求购地址：https://www.jiaokey.com/book/detail/12790935.html</w:t>
      </w:r>
    </w:p>
    <w:p>
      <w:r>
        <w:t>更多相关图书推荐：https://www.jiaokey.com</w:t>
      </w:r>
    </w:p>
    <w:p>
      <w:r>
        <w:t>杨汝万，王家英著 其他作品：https://www.jiaokey.com/tag/杨汝万，王家英著.html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关键词搜索：https://www.jiaokey.com/tag/香港市民往中国内地居住、工作及置业的意欲  内地与香港整合的影响.html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