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书名：述报法兵侵台纪事残辑  第3册</w:t>
      </w:r>
    </w:p>
    <w:p>
      <w:r>
        <w:t>作者：台湾银行经济研究室</w:t>
      </w:r>
    </w:p>
    <w:p>
      <w:r>
        <w:t>出版社：北京:中华书局,1968.12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述报法兵侵台纪事残辑  第3册 评论地址：https://www.jiaokey.com/book/detail/12791110.html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