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书名：人是机器</w:t>
      </w:r>
    </w:p>
    <w:p>
      <w:r>
        <w:t>作者：（法）拉·梅特里著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人是机器 评论地址：https://www.jiaokey.com/book/detail/12791550.html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