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书名：葵乡大路歌</w:t>
      </w:r>
    </w:p>
    <w:p>
      <w:r>
        <w:t>作者：新会区交通局，新会区文联</w:t>
      </w:r>
    </w:p>
    <w:p>
      <w:r>
        <w:t>出版社：北京:中国戏剧出版社,2006.07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葵乡大路歌 评论地址：https://www.jiaokey.com/book/detail/12791625.html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