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书名：创新作文获奖作品集  小学版</w:t>
      </w:r>
    </w:p>
    <w:p>
      <w:r>
        <w:t>作者：谭姝主编</w:t>
      </w:r>
    </w:p>
    <w:p>
      <w:r>
        <w:t>出版社：重庆：重庆出版社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创新作文获奖作品集  小学版 评论地址：https://www.jiaokey.com/book/detail/12792012.html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