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书名：大学英语专项技能分类教程  综合分册</w:t>
      </w:r>
    </w:p>
    <w:p>
      <w:r>
        <w:t>作者：吕景霞，康强编著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大学英语专项技能分类教程  综合分册 评论地址：https://www.jiaokey.com/book/detail/12792077.html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