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书名：杨小凯经济学文集</w:t>
      </w:r>
    </w:p>
    <w:p>
      <w:r>
        <w:t>作者：杨小凯著</w:t>
      </w:r>
    </w:p>
    <w:p>
      <w:r>
        <w:t>出版社：翰芦图书出版有限公司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杨小凯经济学文集 评论地址：https://www.jiaokey.com/book/detail/12792208.html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