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书名：平常心禅与精神分析</w:t>
      </w:r>
    </w:p>
    <w:p>
      <w:r>
        <w:t>作者：（美）马吉德著；吴燕霞，曹凌云译</w:t>
      </w:r>
    </w:p>
    <w:p>
      <w:r>
        <w:t>出版社：上海：东方出版中心</w:t>
      </w:r>
    </w:p>
    <w:p>
      <w:r>
        <w:t>出版日期：2011</w:t>
      </w:r>
    </w:p>
    <w:p>
      <w:r>
        <w:t>总页数：175</w:t>
      </w:r>
    </w:p>
    <w:p>
      <w:r>
        <w:t>更多请访问教客网: www.jiaokey.com</w:t>
      </w:r>
    </w:p>
    <w:p>
      <w:r>
        <w:t>平常心禅与精神分析 评论地址：https://www.jiaokey.com/book/detail/12792430.html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