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书名：搞定你的混蛋上司</w:t>
      </w:r>
    </w:p>
    <w:p>
      <w:r>
        <w:t>作者：侯赛雷著</w:t>
      </w:r>
    </w:p>
    <w:p>
      <w:r>
        <w:t>出版社：昆明:云南人民出版社,2011.01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搞定你的混蛋上司 评论地址：https://www.jiaokey.com/book/detail/12792466.html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