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书名：博弈人脉圈  迅速拓展人脉的秘法</w:t>
      </w:r>
    </w:p>
    <w:p>
      <w:r>
        <w:t>作者：齐宏著</w:t>
      </w:r>
    </w:p>
    <w:p>
      <w:r>
        <w:t>出版社：北京:中国商业出版社,2011.05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博弈人脉圈  迅速拓展人脉的秘法 评论地址：https://www.jiaokey.com/book/detail/12792534.html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