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书名：知己知彼  揭示9型人格奥秘知己知彼百战不殆</w:t>
      </w:r>
    </w:p>
    <w:p>
      <w:r>
        <w:t>作者：张海翔著</w:t>
      </w:r>
    </w:p>
    <w:p>
      <w:r>
        <w:t>出版社：成都：成都时代出版社</w:t>
      </w:r>
    </w:p>
    <w:p>
      <w:r>
        <w:t>出版日期：2010.04</w:t>
      </w:r>
    </w:p>
    <w:p>
      <w:r>
        <w:t>总页数：153</w:t>
      </w:r>
    </w:p>
    <w:p>
      <w:r>
        <w:t>更多请访问教客网: www.jiaokey.com</w:t>
      </w:r>
    </w:p>
    <w:p>
      <w:r>
        <w:t>知己知彼  揭示9型人格奥秘知己知彼百战不殆 评论地址：https://www.jiaokey.com/book/detail/12792536.html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