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书名：西安碑林全集  111卷  开成石经  尚书</w:t>
      </w:r>
    </w:p>
    <w:p>
      <w:r>
        <w:t>作者：高峡主编；李林娜，王原茵，王其祎副主编</w:t>
      </w:r>
    </w:p>
    <w:p>
      <w:r>
        <w:t>出版社：广州：广东经济出版社；深圳：海天出版社</w:t>
      </w:r>
    </w:p>
    <w:p>
      <w:r>
        <w:t>出版日期：1999</w:t>
      </w:r>
    </w:p>
    <w:p>
      <w:r>
        <w:t>总页数：122</w:t>
      </w:r>
    </w:p>
    <w:p>
      <w:r>
        <w:t>更多请访问教客网: www.jiaokey.com</w:t>
      </w:r>
    </w:p>
    <w:p>
      <w:r>
        <w:t>西安碑林全集  111卷  开成石经  尚书 评论地址：https://www.jiaokey.com/book/detail/12792885.html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