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书名：钱学森成才10方略</w:t>
      </w:r>
    </w:p>
    <w:p>
      <w:r>
        <w:t>作者：苏建军著</w:t>
      </w:r>
    </w:p>
    <w:p>
      <w:r>
        <w:t>出版社：北京：华夏出版社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钱学森成才10方略 评论地址：https://www.jiaokey.com/book/detail/12793035.html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