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书名：圣灵之约  梅列日科夫斯基的宗教乌托邦思想</w:t>
      </w:r>
    </w:p>
    <w:p>
      <w:r>
        <w:t>作者：刘锟著</w:t>
      </w:r>
    </w:p>
    <w:p>
      <w:r>
        <w:t>出版社：哈尔滨：黑龙江人民出版社</w:t>
      </w:r>
    </w:p>
    <w:p>
      <w:r>
        <w:t>出版日期：2009.12</w:t>
      </w:r>
    </w:p>
    <w:p>
      <w:r>
        <w:t>总页数：282</w:t>
      </w:r>
    </w:p>
    <w:p>
      <w:r>
        <w:t>更多请访问教客网: www.jiaokey.com</w:t>
      </w:r>
    </w:p>
    <w:p>
      <w:r>
        <w:t>圣灵之约  梅列日科夫斯基的宗教乌托邦思想 评论地址：https://www.jiaokey.com/book/detail/12793060.html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