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书名：牛奶可乐心理学</w:t>
      </w:r>
    </w:p>
    <w:p>
      <w:r>
        <w:t>作者：（韩）张根英著</w:t>
      </w:r>
    </w:p>
    <w:p>
      <w:r>
        <w:t>出版社：北京：中华工商联合出版社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牛奶可乐心理学 评论地址：https://www.jiaokey.com/book/detail/12793215.html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