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书名：最佳距离并非最短距离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最佳距离并非最短距离 评论地址：https://www.jiaokey.com/book/detail/12793240.html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