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书名：扫地老太太说  真羡慕你们这么年轻就认识了我</w:t>
      </w:r>
    </w:p>
    <w:p>
      <w:r>
        <w:t>作者：张志英绘著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扫地老太太说  真羡慕你们这么年轻就认识了我 评论地址：https://www.jiaokey.com/book/detail/12793258.html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