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书名：上班不为奴  彻底改变职场命运的自我救赎之道</w:t>
      </w:r>
    </w:p>
    <w:p>
      <w:r>
        <w:t>作者：潜龙编著</w:t>
      </w:r>
    </w:p>
    <w:p>
      <w:r>
        <w:t>出版社：长春:东北师范大学出版社,2011.04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上班不为奴  彻底改变职场命运的自我救赎之道 评论地址：https://www.jiaokey.com/book/detail/12793402.html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