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书名：不迷途的羔羊  一只奔跑的羊</w:t>
      </w:r>
    </w:p>
    <w:p>
      <w:r>
        <w:t>作者：（日）玩具堂著；（日）笼目绘；黄薇嫔译</w:t>
      </w:r>
    </w:p>
    <w:p>
      <w:r>
        <w:t>出版社：长沙:湖南美术出版社,2011.01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不迷途的羔羊  一只奔跑的羊 评论地址：https://www.jiaokey.com/book/detail/12793600.html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