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书名：互通之道  中国4A广告经典案例</w:t>
      </w:r>
    </w:p>
    <w:p>
      <w:r>
        <w:t>作者：邓超明著</w:t>
      </w:r>
    </w:p>
    <w:p>
      <w:r>
        <w:t>出版社：北京：中国经济出版社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互通之道  中国4A广告经典案例 评论地址：https://www.jiaokey.com/book/detail/12793682.html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