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书名：神话叙事与集体记忆  淮南子的文化阐释</w:t>
      </w:r>
    </w:p>
    <w:p>
      <w:r>
        <w:t>作者:黄悦著</w:t>
      </w:r>
    </w:p>
    <w:p>
      <w:r>
        <w:t>出版社:广州：南方日报</w:t>
      </w:r>
    </w:p>
    <w:p>
      <w:r>
        <w:t>出版日期：2010.08</w:t>
      </w:r>
    </w:p>
    <w:p>
      <w:r>
        <w:t>总页数：296</w:t>
      </w:r>
    </w:p>
    <w:p>
      <w:r>
        <w:t>更多请访问教客网:www.jiaokey.com</w:t>
      </w:r>
    </w:p>
    <w:p>
      <w:r>
        <w:t>神话叙事与集体记忆  淮南子的文化阐释评论地址：https://www.jiaokey.com/book/detail/12793839.html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