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书名：学术与发展  第2辑</w:t>
      </w:r>
    </w:p>
    <w:p>
      <w:r>
        <w:t>作者：卓泽渊主编</w:t>
      </w:r>
    </w:p>
    <w:p>
      <w:r>
        <w:t>出版社：世界图书北京出版公司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学术与发展  第2辑 评论地址：https://www.jiaokey.com/book/detail/12793888.html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