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书名：风港</w:t>
      </w:r>
    </w:p>
    <w:p>
      <w:r>
        <w:t>作者：（美）乔治R·R·马丁，丽莎·图托著；林南山译</w:t>
      </w:r>
    </w:p>
    <w:p>
      <w:r>
        <w:t>出版社：重庆:重庆出版社,2010.12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风港 评论地址：https://www.jiaokey.com/book/detail/12793992.html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