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书名：云贵高原典型陆地生态系统研究  1  典型森林、灌丛群落格局、维持与过程</w:t>
      </w:r>
    </w:p>
    <w:p>
      <w:r>
        <w:t>作者：王震洪主编</w:t>
      </w:r>
    </w:p>
    <w:p>
      <w:r>
        <w:t>出版社：北京：科学出版社</w:t>
      </w:r>
    </w:p>
    <w:p>
      <w:r>
        <w:t>出版日期：2011</w:t>
      </w:r>
    </w:p>
    <w:p>
      <w:r>
        <w:t>总页数：323</w:t>
      </w:r>
    </w:p>
    <w:p>
      <w:r>
        <w:t>更多请访问教客网: www.jiaokey.com</w:t>
      </w:r>
    </w:p>
    <w:p>
      <w:r>
        <w:t>云贵高原典型陆地生态系统研究  1  典型森林、灌丛群落格局、维持与过程 评论地址：https://www.jiaokey.com/book/detail/12794007.html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