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书名：草莽生长  十大首富的创富之道</w:t>
      </w:r>
    </w:p>
    <w:p>
      <w:r>
        <w:t>作者：余胜海著</w:t>
      </w:r>
    </w:p>
    <w:p>
      <w:r>
        <w:t>出版社：杭州:浙江大学出版社,2010.12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草莽生长  十大首富的创富之道 评论地址：https://www.jiaokey.com/book/detail/12794065.html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