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书名：中国文字研究  2008年  第1辑  总第10辑</w:t>
      </w:r>
    </w:p>
    <w:p>
      <w:r>
        <w:t>作者：教育部人文社会科学重点研究基地，华东师范大学中国文字与应用中心主办；华东师范大学语言文字工作委员会协办</w:t>
      </w:r>
    </w:p>
    <w:p>
      <w:r>
        <w:t>出版社：郑州：大象出版社</w:t>
      </w:r>
    </w:p>
    <w:p>
      <w:r>
        <w:t>出版日期：2008.06</w:t>
      </w:r>
    </w:p>
    <w:p>
      <w:r>
        <w:t>总页数：206</w:t>
      </w:r>
    </w:p>
    <w:p>
      <w:r>
        <w:t>更多请访问教客网: www.jiaokey.com</w:t>
      </w:r>
    </w:p>
    <w:p>
      <w:r>
        <w:t>中国文字研究  2008年  第1辑  总第10辑 评论地址：https://www.jiaokey.com/book/detail/12794112.html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