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书名：你会和孩子说话吗？</w:t>
      </w:r>
    </w:p>
    <w:p>
      <w:r>
        <w:t>作者：何灏编著</w:t>
      </w:r>
    </w:p>
    <w:p>
      <w:r>
        <w:t>出版社：北京：北京航空航天大学出版社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你会和孩子说话吗？ 评论地址：https://www.jiaokey.com/book/detail/12794137.html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