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书名：三分钟手疗</w:t>
      </w:r>
    </w:p>
    <w:p>
      <w:r>
        <w:t>作者：健康中国名家论坛编委会编著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三分钟手疗 评论地址：https://www.jiaokey.com/book/detail/12794271.html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