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  不可以  保护孩子家长必须知道的88个安全问题</w:t>
      </w:r>
    </w:p>
    <w:p>
      <w:r>
        <w:t>作者：陈德军编著</w:t>
      </w:r>
    </w:p>
    <w:p>
      <w:r>
        <w:t>出版社：长春：时代文艺出版社</w:t>
      </w:r>
    </w:p>
    <w:p>
      <w:r>
        <w:t>出版日期：2010.10</w:t>
      </w:r>
    </w:p>
    <w:p>
      <w:r>
        <w:t>总页数：241</w:t>
      </w:r>
    </w:p>
    <w:p>
      <w:r>
        <w:t>更多请访问教客网: www.jiaokey.com</w:t>
      </w:r>
    </w:p>
    <w:p>
      <w:r>
        <w:t>孩子  不可以  保护孩子家长必须知道的88个安全问题 评论地址：https://www.jiaokey.com/book/detail/12794288.html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