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书名：国学经纬  传授你最应知道的国学常识  超值白金版</w:t>
      </w:r>
    </w:p>
    <w:p>
      <w:r>
        <w:t>作者：田姝，宋威，张新欣主编</w:t>
      </w:r>
    </w:p>
    <w:p>
      <w:r>
        <w:t>出版社：北京:光明日报出版社,2010.10</w:t>
      </w:r>
    </w:p>
    <w:p>
      <w:r>
        <w:t>出版日期：</w:t>
      </w:r>
    </w:p>
    <w:p>
      <w:r>
        <w:t>总页数：455</w:t>
      </w:r>
    </w:p>
    <w:p>
      <w:r>
        <w:t>更多请访问教客网: www.jiaokey.com</w:t>
      </w:r>
    </w:p>
    <w:p>
      <w:r>
        <w:t>国学经纬  传授你最应知道的国学常识  超值白金版 评论地址：https://www.jiaokey.com/book/detail/12794377.html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