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书名：商经  胡雪岩商道智慧</w:t>
      </w:r>
    </w:p>
    <w:p>
      <w:r>
        <w:t>作者：常桦编著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商经  胡雪岩商道智慧 评论地址：https://www.jiaokey.com/book/detail/12794503.html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