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书名：大学生志愿服务辽西北计划实用知识读本  农技部分</w:t>
      </w:r>
    </w:p>
    <w:p>
      <w:r>
        <w:t>作者：塞树奇，崔润东主编</w:t>
      </w:r>
    </w:p>
    <w:p>
      <w:r>
        <w:t>出版社：</w:t>
      </w:r>
    </w:p>
    <w:p>
      <w:r>
        <w:t>出版日期：2004.08</w:t>
      </w:r>
    </w:p>
    <w:p>
      <w:r>
        <w:t>总页数：265</w:t>
      </w:r>
    </w:p>
    <w:p>
      <w:r>
        <w:t>更多请访问教客网: www.jiaokey.com</w:t>
      </w:r>
    </w:p>
    <w:p>
      <w:r>
        <w:t>大学生志愿服务辽西北计划实用知识读本  农技部分 评论地址：https://www.jiaokey.com/book/detail/12794586.html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