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电脑精选技巧即时查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电脑精选技巧即时查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本书出售、求购地址：https://www.jiaokey.com/book/detail/12794831.html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关键词搜索：https://www.jiaokey.com/tag/电脑精选技巧即时查.html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