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书名：茶陵党史丛书  第11辑  茶陵县社会主义建设发展简史  3</w:t>
      </w:r>
    </w:p>
    <w:p>
      <w:r>
        <w:t>作者：茶陵县档案史志局，茶陵县中共党史联络组编</w:t>
      </w:r>
    </w:p>
    <w:p>
      <w:r>
        <w:t>出版社：</w:t>
      </w:r>
    </w:p>
    <w:p>
      <w:r>
        <w:t>出版日期：2003.12</w:t>
      </w:r>
    </w:p>
    <w:p>
      <w:r>
        <w:t>总页数：620</w:t>
      </w:r>
    </w:p>
    <w:p>
      <w:r>
        <w:t>更多请访问教客网: www.jiaokey.com</w:t>
      </w:r>
    </w:p>
    <w:p>
      <w:r>
        <w:t>茶陵党史丛书  第11辑  茶陵县社会主义建设发展简史  3 评论地址：https://www.jiaokey.com/book/detail/12795235.html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